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-1308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</w:t>
      </w:r>
      <w:r>
        <w:rPr>
          <w:rFonts w:ascii="Times New Roman" w:eastAsia="Times New Roman" w:hAnsi="Times New Roman" w:cs="Times New Roman"/>
          <w:sz w:val="26"/>
          <w:szCs w:val="26"/>
        </w:rPr>
        <w:t>-01-2025-004738-84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 июл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Кинали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Виктора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Style w:val="cat-UserDefinedgrp-41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>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00:00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Кинали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адресу: ХМАО-Югра, г. Сургут, </w:t>
      </w:r>
      <w:r>
        <w:rPr>
          <w:rStyle w:val="cat-UserDefinedgrp-42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 законом срок штраф в размере 500</w:t>
      </w:r>
      <w:r>
        <w:rPr>
          <w:rFonts w:ascii="Times New Roman" w:eastAsia="Times New Roman" w:hAnsi="Times New Roman" w:cs="Times New Roman"/>
          <w:sz w:val="26"/>
          <w:szCs w:val="26"/>
        </w:rPr>
        <w:t>0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86172431700016800003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вынесенного по делу об административном правонарушении, 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>лу 31</w:t>
      </w:r>
      <w:r>
        <w:rPr>
          <w:rFonts w:ascii="Times New Roman" w:eastAsia="Times New Roman" w:hAnsi="Times New Roman" w:cs="Times New Roman"/>
          <w:sz w:val="26"/>
          <w:szCs w:val="26"/>
        </w:rPr>
        <w:t>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26</w:t>
      </w:r>
      <w:r>
        <w:rPr>
          <w:rFonts w:ascii="Times New Roman" w:eastAsia="Times New Roman" w:hAnsi="Times New Roman" w:cs="Times New Roman"/>
          <w:sz w:val="26"/>
          <w:szCs w:val="26"/>
        </w:rPr>
        <w:t>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Кинали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</w:t>
      </w:r>
      <w:r>
        <w:rPr>
          <w:rFonts w:ascii="Times New Roman" w:eastAsia="Times New Roman" w:hAnsi="Times New Roman" w:cs="Times New Roman"/>
          <w:sz w:val="26"/>
          <w:szCs w:val="26"/>
        </w:rPr>
        <w:t>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Кинали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Кинали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86172431700016800003 от 23.12.2024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 31</w:t>
      </w:r>
      <w:r>
        <w:rPr>
          <w:rFonts w:ascii="Times New Roman" w:eastAsia="Times New Roman" w:hAnsi="Times New Roman" w:cs="Times New Roman"/>
          <w:sz w:val="26"/>
          <w:szCs w:val="26"/>
        </w:rPr>
        <w:t>.01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86172509400352500002 от 05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Кинали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Кинали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Кинали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нистративного штрафа размере 10000 (десять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0412365400695013082520123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</w:t>
      </w:r>
      <w:r>
        <w:rPr>
          <w:rFonts w:ascii="Times New Roman" w:eastAsia="Times New Roman" w:hAnsi="Times New Roman" w:cs="Times New Roman"/>
          <w:sz w:val="26"/>
          <w:szCs w:val="26"/>
        </w:rPr>
        <w:t>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23.07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1308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23">
    <w:name w:val="cat-UserDefined grp-42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